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Luau Name Scramble</w:t>
      </w:r>
    </w:p>
    <w:p>
      <w:pPr>
        <w:pStyle w:val="Questions"/>
      </w:pPr>
      <w:r>
        <w:t xml:space="preserve">1. EINVK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ECILHRA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TLIUAP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TSIEHAPEN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IRTRMAGAA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AAJS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ADNKCAE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FREJNNEI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NAVCIEAL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LTAEES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ESQUHAIT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AIPCRITA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NAGIE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ALPSCIRLI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AKIELT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AHSALETE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INCELA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AARIM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MSOAON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ENOMIQUDO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ADAIUCL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NAEDKR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RANLAE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Name Scramble</dc:title>
  <dcterms:created xsi:type="dcterms:W3CDTF">2021-10-11T11:31:22Z</dcterms:created>
  <dcterms:modified xsi:type="dcterms:W3CDTF">2021-10-11T11:31:22Z</dcterms:modified>
</cp:coreProperties>
</file>