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Luau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BEACHBALL    </w:t>
      </w:r>
      <w:r>
        <w:t xml:space="preserve">   FLAMINGO    </w:t>
      </w:r>
      <w:r>
        <w:t xml:space="preserve">   PALMTREE    </w:t>
      </w:r>
      <w:r>
        <w:t xml:space="preserve">   SAND    </w:t>
      </w:r>
      <w:r>
        <w:t xml:space="preserve">   LUAU    </w:t>
      </w:r>
      <w:r>
        <w:t xml:space="preserve">   WATER    </w:t>
      </w:r>
      <w:r>
        <w:t xml:space="preserve">   UKULELE    </w:t>
      </w:r>
      <w:r>
        <w:t xml:space="preserve">   TORCHES    </w:t>
      </w:r>
      <w:r>
        <w:t xml:space="preserve">   TIKI    </w:t>
      </w:r>
      <w:r>
        <w:t xml:space="preserve">   SUN    </w:t>
      </w:r>
      <w:r>
        <w:t xml:space="preserve">   OCEAN    </w:t>
      </w:r>
      <w:r>
        <w:t xml:space="preserve">   LEIS    </w:t>
      </w:r>
      <w:r>
        <w:t xml:space="preserve">   ISLAND    </w:t>
      </w:r>
      <w:r>
        <w:t xml:space="preserve">   COCONUT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 Word Search</dc:title>
  <dcterms:created xsi:type="dcterms:W3CDTF">2021-10-11T11:30:29Z</dcterms:created>
  <dcterms:modified xsi:type="dcterms:W3CDTF">2021-10-11T11:30:29Z</dcterms:modified>
</cp:coreProperties>
</file>