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Luau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Coconut    </w:t>
      </w:r>
      <w:r>
        <w:t xml:space="preserve">   Entertainment    </w:t>
      </w:r>
      <w:r>
        <w:t xml:space="preserve">   Flowers    </w:t>
      </w:r>
      <w:r>
        <w:t xml:space="preserve">   Food    </w:t>
      </w:r>
      <w:r>
        <w:t xml:space="preserve">   Hawaiian    </w:t>
      </w:r>
      <w:r>
        <w:t xml:space="preserve">   Hula    </w:t>
      </w:r>
      <w:r>
        <w:t xml:space="preserve">   Limbo    </w:t>
      </w:r>
      <w:r>
        <w:t xml:space="preserve">   Luau    </w:t>
      </w:r>
      <w:r>
        <w:t xml:space="preserve">   Pineapple    </w:t>
      </w:r>
      <w:r>
        <w:t xml:space="preserve">   Tiki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Luau Word Search</dc:title>
  <dcterms:created xsi:type="dcterms:W3CDTF">2021-10-11T11:31:51Z</dcterms:created>
  <dcterms:modified xsi:type="dcterms:W3CDTF">2021-10-11T11:31:51Z</dcterms:modified>
</cp:coreProperties>
</file>