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Lub Cev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HAUV PLIAJ    </w:t>
      </w:r>
      <w:r>
        <w:t xml:space="preserve">   LUJ TSHIB    </w:t>
      </w:r>
      <w:r>
        <w:t xml:space="preserve">   HAUV SIAB    </w:t>
      </w:r>
      <w:r>
        <w:t xml:space="preserve">   HAUV CAUG    </w:t>
      </w:r>
      <w:r>
        <w:t xml:space="preserve">   CEG     </w:t>
      </w:r>
      <w:r>
        <w:t xml:space="preserve">   NTIV TES    </w:t>
      </w:r>
      <w:r>
        <w:t xml:space="preserve">   PLAB    </w:t>
      </w:r>
      <w:r>
        <w:t xml:space="preserve">   CAJ DAB    </w:t>
      </w:r>
      <w:r>
        <w:t xml:space="preserve">   HNIAV    </w:t>
      </w:r>
      <w:r>
        <w:t xml:space="preserve">   NPLAIG    </w:t>
      </w:r>
      <w:r>
        <w:t xml:space="preserve">   PLAUG MUAG    </w:t>
      </w:r>
      <w:r>
        <w:t xml:space="preserve">   NTSEJ MUAG    </w:t>
      </w:r>
      <w:r>
        <w:t xml:space="preserve">   PUAB TSAIG    </w:t>
      </w:r>
      <w:r>
        <w:t xml:space="preserve">   PLAUB HAU    </w:t>
      </w:r>
      <w:r>
        <w:t xml:space="preserve">   KO TAW    </w:t>
      </w:r>
      <w:r>
        <w:t xml:space="preserve">   QHOV NTSWG    </w:t>
      </w:r>
      <w:r>
        <w:t xml:space="preserve">   QHOV NCAUJ    </w:t>
      </w:r>
      <w:r>
        <w:t xml:space="preserve">   QHOV MUAG    </w:t>
      </w:r>
      <w:r>
        <w:t xml:space="preserve">   PLHU    </w:t>
      </w:r>
      <w:r>
        <w:t xml:space="preserve">   POB NTSEG    </w:t>
      </w:r>
      <w:r>
        <w:t xml:space="preserve">   TXHAIS TES    </w:t>
      </w:r>
      <w:r>
        <w:t xml:space="preserve">   TAUB HAU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 Cev</dc:title>
  <dcterms:created xsi:type="dcterms:W3CDTF">2021-10-11T11:30:14Z</dcterms:created>
  <dcterms:modified xsi:type="dcterms:W3CDTF">2021-10-11T11:30:14Z</dcterms:modified>
</cp:coreProperties>
</file>