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Luca - Stimmt - Kapitel 2 - Wortschatz</w:t>
      </w:r>
    </w:p>
    <w:p>
      <w:pPr>
        <w:pStyle w:val="Questions"/>
      </w:pPr>
      <w:r>
        <w:t xml:space="preserve">1. NBNAESIIBLDLG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ITCSKHIG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NBEGAUL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NEGLKNI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OEHERN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GEGEI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CHAGESUGLZ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ATASMHUENRLT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EDJEN GAT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MOOONTN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EEIEGEGRDNALEN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IEN EBNHSISC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SATMDOHLCI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EERBSS LSA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RALKEIV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THIENENELM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NKENLNRENEEN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SMUENZMA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NGMESIUTEGN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BOUEPRNEAISR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AHIENEZN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MFIGUELMTESI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Luca - Stimmt - Kapitel 2 - Wortschatz</dc:title>
  <dcterms:created xsi:type="dcterms:W3CDTF">2021-10-11T11:31:59Z</dcterms:created>
  <dcterms:modified xsi:type="dcterms:W3CDTF">2021-10-11T11:31:59Z</dcterms:modified>
</cp:coreProperties>
</file>