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# 1 victory royal    </w:t>
      </w:r>
      <w:r>
        <w:t xml:space="preserve">   Crypn out here    </w:t>
      </w:r>
      <w:r>
        <w:t xml:space="preserve">   Git    </w:t>
      </w:r>
      <w:r>
        <w:t xml:space="preserve">   Basketball    </w:t>
      </w:r>
      <w:r>
        <w:t xml:space="preserve">   Athletic    </w:t>
      </w:r>
      <w:r>
        <w:t xml:space="preserve">   Dominican    </w:t>
      </w:r>
      <w:r>
        <w:t xml:space="preserve">   Tall    </w:t>
      </w:r>
      <w:r>
        <w:t xml:space="preserve">   Cool    </w:t>
      </w:r>
      <w:r>
        <w:t xml:space="preserve">   Baseball    </w:t>
      </w:r>
      <w:r>
        <w:t xml:space="preserve">   Lucas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Lucas</dc:title>
  <dcterms:created xsi:type="dcterms:W3CDTF">2021-10-11T11:31:46Z</dcterms:created>
  <dcterms:modified xsi:type="dcterms:W3CDTF">2021-10-11T11:31:46Z</dcterms:modified>
</cp:coreProperties>
</file>