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Lucas Zelinsky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white mouse that beat Charlie in the maze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Rorschach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Charlie laughed at a special needs kid.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inkblots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Charlie but on Algernon's grave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Charlie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Mrs.Flynn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Kinnian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test Charlie took in the being of the book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punctuation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Charlie got beat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flowers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Charlie was in a relationship with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Algernon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Charlie learned for Miss.Kinnian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psychology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book they made Charlie read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dishwasher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 Rorschach test 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landlady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special needs kid got made fun of for breaking a plate.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maze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 she says she dosenmt  like this kind of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IQ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had a brain surgery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diner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one of the doctors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amnesia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decease of forgetting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Strauss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Marking your intelagence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loafer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Lucas Zelinsky</dc:title>
  <dcterms:created xsi:type="dcterms:W3CDTF">2021-10-11T11:31:44Z</dcterms:created>
  <dcterms:modified xsi:type="dcterms:W3CDTF">2021-10-11T11:31:44Z</dcterms:modified>
</cp:coreProperties>
</file>