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Lucas's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Van    </w:t>
      </w:r>
      <w:r>
        <w:t xml:space="preserve">   Heater    </w:t>
      </w:r>
      <w:r>
        <w:t xml:space="preserve">   chapel    </w:t>
      </w:r>
      <w:r>
        <w:t xml:space="preserve">   three    </w:t>
      </w:r>
      <w:r>
        <w:t xml:space="preserve">   clock    </w:t>
      </w:r>
      <w:r>
        <w:t xml:space="preserve">   time    </w:t>
      </w:r>
      <w:r>
        <w:t xml:space="preserve">   printer    </w:t>
      </w:r>
      <w:r>
        <w:t xml:space="preserve">   laptop    </w:t>
      </w:r>
      <w:r>
        <w:t xml:space="preserve">   Court    </w:t>
      </w:r>
      <w:r>
        <w:t xml:space="preserve">   Play    </w:t>
      </w:r>
      <w:r>
        <w:t xml:space="preserve">   bag    </w:t>
      </w:r>
      <w:r>
        <w:t xml:space="preserve">   Ball    </w:t>
      </w:r>
      <w:r>
        <w:t xml:space="preserve">   John deer    </w:t>
      </w:r>
      <w:r>
        <w:t xml:space="preserve">   Challenger    </w:t>
      </w:r>
      <w:r>
        <w:t xml:space="preserve">   Christmas    </w:t>
      </w:r>
      <w:r>
        <w:t xml:space="preserve">   Walla    </w:t>
      </w:r>
      <w:r>
        <w:t xml:space="preserve">   Jindera    </w:t>
      </w:r>
      <w:r>
        <w:t xml:space="preserve">   Bus    </w:t>
      </w:r>
      <w:r>
        <w:t xml:space="preserve">   Spelling    </w:t>
      </w:r>
      <w:r>
        <w:t xml:space="preserve">   St Pauls    </w:t>
      </w:r>
      <w:r>
        <w:t xml:space="preserve">   St Johns    </w:t>
      </w:r>
      <w:r>
        <w:t xml:space="preserve">   Julia    </w:t>
      </w:r>
      <w:r>
        <w:t xml:space="preserve">   Spencer    </w:t>
      </w:r>
      <w:r>
        <w:t xml:space="preserve">   Lucas    </w:t>
      </w:r>
      <w:r>
        <w:t xml:space="preserve">   bin    </w:t>
      </w:r>
      <w:r>
        <w:t xml:space="preserve">   garbige truck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Tennis    </w:t>
      </w:r>
      <w:r>
        <w:t xml:space="preserve">   Piano    </w:t>
      </w:r>
      <w:r>
        <w:t xml:space="preserve">   Playstation    </w:t>
      </w:r>
      <w:r>
        <w:t xml:space="preserve">   church    </w:t>
      </w:r>
      <w:r>
        <w:t xml:space="preserve">   School    </w:t>
      </w:r>
      <w:r>
        <w:t xml:space="preserve">   farming simulator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Lucas's word search</dc:title>
  <dcterms:created xsi:type="dcterms:W3CDTF">2021-10-11T11:32:00Z</dcterms:created>
  <dcterms:modified xsi:type="dcterms:W3CDTF">2021-10-11T11:32:00Z</dcterms:modified>
</cp:coreProperties>
</file>