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Lucent Health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Corporate payroll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founder of Lucent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holidays do we have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face is at their desk even if not physically here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Lucent Health called before?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VP of Operations and Government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Lucent's main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GM(General manager) for Lucent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Capitol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CEO of Lucent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Lucent Healths EAP program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LucentHealth's HR Consultant?</w:t>
            </w:r>
          </w:p>
        </w:tc>
      </w:tr>
    </w:tbl>
    <w:p>
      <w:pPr>
        <w:pStyle w:val="WordBankLarge"/>
      </w:pPr>
      <w:r>
        <w:t xml:space="preserve">   Capitol Administrators    </w:t>
      </w:r>
      <w:r>
        <w:t xml:space="preserve">   Janelle Arsich    </w:t>
      </w:r>
      <w:r>
        <w:t xml:space="preserve">   Nine    </w:t>
      </w:r>
      <w:r>
        <w:t xml:space="preserve">   Bret Rhodewald    </w:t>
      </w:r>
      <w:r>
        <w:t xml:space="preserve">   Nashville    </w:t>
      </w:r>
      <w:r>
        <w:t xml:space="preserve">   Dave Reynolds    </w:t>
      </w:r>
      <w:r>
        <w:t xml:space="preserve">   Andrew Kuykendall    </w:t>
      </w:r>
      <w:r>
        <w:t xml:space="preserve">   Scott Myers    </w:t>
      </w:r>
      <w:r>
        <w:t xml:space="preserve">   1999    </w:t>
      </w:r>
      <w:r>
        <w:t xml:space="preserve">   Joe Neff    </w:t>
      </w:r>
      <w:r>
        <w:t xml:space="preserve">   New Directions    </w:t>
      </w:r>
      <w:r>
        <w:t xml:space="preserve">   Teri Pascone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Lucent Health Trivia</dc:title>
  <dcterms:created xsi:type="dcterms:W3CDTF">2021-10-11T11:32:13Z</dcterms:created>
  <dcterms:modified xsi:type="dcterms:W3CDTF">2021-10-11T11:32:13Z</dcterms:modified>
</cp:coreProperties>
</file>