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Lucerne Valley FFA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Gold standards    </w:t>
      </w:r>
      <w:r>
        <w:t xml:space="preserve">   sea of blue    </w:t>
      </w:r>
      <w:r>
        <w:t xml:space="preserve">   traditions    </w:t>
      </w:r>
      <w:r>
        <w:t xml:space="preserve">   home    </w:t>
      </w:r>
      <w:r>
        <w:t xml:space="preserve">   success    </w:t>
      </w:r>
      <w:r>
        <w:t xml:space="preserve">   wisdom    </w:t>
      </w:r>
      <w:r>
        <w:t xml:space="preserve">   fair    </w:t>
      </w:r>
      <w:r>
        <w:t xml:space="preserve">   farming    </w:t>
      </w:r>
      <w:r>
        <w:t xml:space="preserve">   toil    </w:t>
      </w:r>
      <w:r>
        <w:t xml:space="preserve">   Agriculture    </w:t>
      </w:r>
      <w:r>
        <w:t xml:space="preserve">   leadership    </w:t>
      </w:r>
      <w:r>
        <w:t xml:space="preserve">   goats    </w:t>
      </w:r>
      <w:r>
        <w:t xml:space="preserve">   sheep    </w:t>
      </w:r>
      <w:r>
        <w:t xml:space="preserve">   Swine    </w:t>
      </w:r>
      <w:r>
        <w:t xml:space="preserve">   SAE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Lucerne Valley FFA </dc:title>
  <dcterms:created xsi:type="dcterms:W3CDTF">2021-10-11T11:31:44Z</dcterms:created>
  <dcterms:modified xsi:type="dcterms:W3CDTF">2021-10-11T11:31:44Z</dcterms:modified>
</cp:coreProperties>
</file>