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Luces de Bohemia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 hace uso de los personajes con este 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Aparicion  de este poeta real en la obra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Hace uso de este tipo de lenguaje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Lugar donde se desarrolla la acción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Elemento recurrente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Nombre completo del compañero de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Momento del día en el que muere Max Estrella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Escritor griego con el que comparte similitudes Max Estrella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Lugar ficticio, "Taberna de: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Terminología utilizada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Nombre de la hija de Max Estrella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Intención de la obra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Nombre y apellido de la persona que inspiró el personaje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 Latino le roba este objeto a Max Estrella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personaje principal paso unas horas en este lugar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Luces de Bohemia</dc:title>
  <dcterms:created xsi:type="dcterms:W3CDTF">2021-10-11T11:32:09Z</dcterms:created>
  <dcterms:modified xsi:type="dcterms:W3CDTF">2021-10-11T11:32:09Z</dcterms:modified>
</cp:coreProperties>
</file>