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Lucha de Arte</w:t>
      </w:r>
    </w:p>
    <w:p>
      <w:pPr>
        <w:pStyle w:val="Questions"/>
      </w:pPr>
      <w:r>
        <w:t xml:space="preserve">1. ISPSACO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ERTA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ALÁAGM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OIPTRN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OETURCB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UGAESND GRRUAE UANLDIM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ERRUAG MAINUDL NOU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TCESULOR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SMCATRAEI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DBGRRAAO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TEOAP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 GRAREU IVCLI AAOÑPELS </w:t>
      </w:r>
      <w:r>
        <w:rPr>
          <w:u w:val="single"/>
        </w:rPr>
        <w:t xml:space="preserve">____________________________</w:t>
      </w:r>
    </w:p>
    <w:p>
      <w:pPr>
        <w:pStyle w:val="WordBankLarge"/>
      </w:pPr>
      <w:r>
        <w:t xml:space="preserve">   Picasso     </w:t>
      </w:r>
      <w:r>
        <w:t xml:space="preserve">   Arte    </w:t>
      </w:r>
      <w:r>
        <w:t xml:space="preserve">   Málaga    </w:t>
      </w:r>
      <w:r>
        <w:t xml:space="preserve">   Pintor    </w:t>
      </w:r>
      <w:r>
        <w:t xml:space="preserve">   Octubre    </w:t>
      </w:r>
      <w:r>
        <w:t xml:space="preserve">   Segunda guerra mundial    </w:t>
      </w:r>
      <w:r>
        <w:t xml:space="preserve">   Guerra mundial uno    </w:t>
      </w:r>
      <w:r>
        <w:t xml:space="preserve">   Escultor    </w:t>
      </w:r>
      <w:r>
        <w:t xml:space="preserve">   Ceramista    </w:t>
      </w:r>
      <w:r>
        <w:t xml:space="preserve">   Grabador    </w:t>
      </w:r>
      <w:r>
        <w:t xml:space="preserve">   Poeta    </w:t>
      </w:r>
      <w:r>
        <w:t xml:space="preserve">    guerra civil Española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Lucha de Arte</dc:title>
  <dcterms:created xsi:type="dcterms:W3CDTF">2021-10-10T23:44:46Z</dcterms:created>
  <dcterms:modified xsi:type="dcterms:W3CDTF">2021-10-10T23:44:46Z</dcterms:modified>
</cp:coreProperties>
</file>