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Lucha underground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Kenny omega    </w:t>
      </w:r>
      <w:r>
        <w:t xml:space="preserve">   White Tiger    </w:t>
      </w:r>
      <w:r>
        <w:t xml:space="preserve">   El Bunny    </w:t>
      </w:r>
      <w:r>
        <w:t xml:space="preserve">   Paul London    </w:t>
      </w:r>
      <w:r>
        <w:t xml:space="preserve">   Bad Steve    </w:t>
      </w:r>
      <w:r>
        <w:t xml:space="preserve">   Chavo Guerrero    </w:t>
      </w:r>
      <w:r>
        <w:t xml:space="preserve">   XO licious    </w:t>
      </w:r>
      <w:r>
        <w:t xml:space="preserve">   Savage Jake strong    </w:t>
      </w:r>
      <w:r>
        <w:t xml:space="preserve">   Hernandez    </w:t>
      </w:r>
      <w:r>
        <w:t xml:space="preserve">   Desmond x    </w:t>
      </w:r>
      <w:r>
        <w:t xml:space="preserve">   Big rick    </w:t>
      </w:r>
      <w:r>
        <w:t xml:space="preserve">   Jack evens    </w:t>
      </w:r>
      <w:r>
        <w:t xml:space="preserve">   PJ Black    </w:t>
      </w:r>
      <w:r>
        <w:t xml:space="preserve">   Tya Mundo    </w:t>
      </w:r>
      <w:r>
        <w:t xml:space="preserve">   King Cuando    </w:t>
      </w:r>
      <w:r>
        <w:t xml:space="preserve">   Areostar    </w:t>
      </w:r>
      <w:r>
        <w:t xml:space="preserve">   Jeremiah crane    </w:t>
      </w:r>
      <w:r>
        <w:t xml:space="preserve">   Draga    </w:t>
      </w:r>
      <w:r>
        <w:t xml:space="preserve">   Drago    </w:t>
      </w:r>
      <w:r>
        <w:t xml:space="preserve">   dragon Asteca    </w:t>
      </w:r>
      <w:r>
        <w:t xml:space="preserve">   Mil muertes    </w:t>
      </w:r>
      <w:r>
        <w:t xml:space="preserve">   Dante fox    </w:t>
      </w:r>
      <w:r>
        <w:t xml:space="preserve">   Matanza Cueto    </w:t>
      </w:r>
      <w:r>
        <w:t xml:space="preserve">   Ricky Mundo    </w:t>
      </w:r>
      <w:r>
        <w:t xml:space="preserve">   Johnny Mundo    </w:t>
      </w:r>
      <w:r>
        <w:t xml:space="preserve">   famous B    </w:t>
      </w:r>
      <w:r>
        <w:t xml:space="preserve">   Eva lease    </w:t>
      </w:r>
      <w:r>
        <w:t xml:space="preserve">   Sexy star    </w:t>
      </w:r>
      <w:r>
        <w:t xml:space="preserve">   Killshot    </w:t>
      </w:r>
      <w:r>
        <w:t xml:space="preserve">   Son of habit    </w:t>
      </w:r>
      <w:r>
        <w:t xml:space="preserve">   Prince puma    </w:t>
      </w:r>
      <w:r>
        <w:t xml:space="preserve">   Joey Ryan    </w:t>
      </w:r>
      <w:r>
        <w:t xml:space="preserve">   Rey Misterio    </w:t>
      </w:r>
      <w:r>
        <w:t xml:space="preserve">   Marty The moth Martinez    </w:t>
      </w:r>
      <w:r>
        <w:t xml:space="preserve">   Pentagon Jr    </w:t>
      </w:r>
      <w:r>
        <w:t xml:space="preserve">   Fenix    </w:t>
      </w:r>
      <w:r>
        <w:t xml:space="preserve">   Brian cage    </w:t>
      </w:r>
      <w:r>
        <w:t xml:space="preserve">   The Mack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Lucha underground Superstars</dc:title>
  <dcterms:created xsi:type="dcterms:W3CDTF">2021-10-10T23:44:57Z</dcterms:created>
  <dcterms:modified xsi:type="dcterms:W3CDTF">2021-10-10T23:44:57Z</dcterms:modified>
</cp:coreProperties>
</file>