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Lucia Family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Kristy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Gumma and Boompa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Lucia Family Reunion 2019</dc:title>
  <dcterms:created xsi:type="dcterms:W3CDTF">2021-10-11T11:32:15Z</dcterms:created>
  <dcterms:modified xsi:type="dcterms:W3CDTF">2021-10-11T11:32:15Z</dcterms:modified>
</cp:coreProperties>
</file>