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Lucian Week 6 spelling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committed    </w:t>
      </w:r>
      <w:r>
        <w:t xml:space="preserve">   referred    </w:t>
      </w:r>
      <w:r>
        <w:t xml:space="preserve">   admitted    </w:t>
      </w:r>
      <w:r>
        <w:t xml:space="preserve">   controlling    </w:t>
      </w:r>
      <w:r>
        <w:t xml:space="preserve">   beginning    </w:t>
      </w:r>
      <w:r>
        <w:t xml:space="preserve">   heaviest    </w:t>
      </w:r>
      <w:r>
        <w:t xml:space="preserve">   easiest    </w:t>
      </w:r>
      <w:r>
        <w:t xml:space="preserve">   easily    </w:t>
      </w:r>
      <w:r>
        <w:t xml:space="preserve">   angrily    </w:t>
      </w:r>
      <w:r>
        <w:t xml:space="preserve">   activities    </w:t>
      </w:r>
      <w:r>
        <w:t xml:space="preserve">   ladies    </w:t>
      </w:r>
      <w:r>
        <w:t xml:space="preserve">   carries    </w:t>
      </w:r>
      <w:r>
        <w:t xml:space="preserve">   replies    </w:t>
      </w:r>
      <w:r>
        <w:t xml:space="preserve">   cries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Lucian Week 6 spelling</dc:title>
  <dcterms:created xsi:type="dcterms:W3CDTF">2021-10-11T11:32:07Z</dcterms:created>
  <dcterms:modified xsi:type="dcterms:W3CDTF">2021-10-11T11:32:07Z</dcterms:modified>
</cp:coreProperties>
</file>