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Lucifer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Father Kinley    </w:t>
      </w:r>
      <w:r>
        <w:t xml:space="preserve">   Uriel    </w:t>
      </w:r>
      <w:r>
        <w:t xml:space="preserve">   Marcus    </w:t>
      </w:r>
      <w:r>
        <w:t xml:space="preserve">   Azreal    </w:t>
      </w:r>
      <w:r>
        <w:t xml:space="preserve">   Morningstar    </w:t>
      </w:r>
      <w:r>
        <w:t xml:space="preserve">   Satan    </w:t>
      </w:r>
      <w:r>
        <w:t xml:space="preserve">   Mazikeen    </w:t>
      </w:r>
      <w:r>
        <w:t xml:space="preserve">   Ella    </w:t>
      </w:r>
      <w:r>
        <w:t xml:space="preserve">   Mum    </w:t>
      </w:r>
      <w:r>
        <w:t xml:space="preserve">   Lux    </w:t>
      </w:r>
      <w:r>
        <w:t xml:space="preserve">   Trixie    </w:t>
      </w:r>
      <w:r>
        <w:t xml:space="preserve">   Hell    </w:t>
      </w:r>
      <w:r>
        <w:t xml:space="preserve">   Heaven    </w:t>
      </w:r>
      <w:r>
        <w:t xml:space="preserve">   FallenAngels    </w:t>
      </w:r>
      <w:r>
        <w:t xml:space="preserve">   God    </w:t>
      </w:r>
      <w:r>
        <w:t xml:space="preserve">   Devil    </w:t>
      </w:r>
      <w:r>
        <w:t xml:space="preserve">   Eve    </w:t>
      </w:r>
      <w:r>
        <w:t xml:space="preserve">   Malcolm    </w:t>
      </w:r>
      <w:r>
        <w:t xml:space="preserve">   Amenadiel    </w:t>
      </w:r>
      <w:r>
        <w:t xml:space="preserve">   charlotte    </w:t>
      </w:r>
      <w:r>
        <w:t xml:space="preserve">   dan    </w:t>
      </w:r>
      <w:r>
        <w:t xml:space="preserve">   linda    </w:t>
      </w:r>
      <w:r>
        <w:t xml:space="preserve">   chloe    </w:t>
      </w:r>
      <w:r>
        <w:t xml:space="preserve">   bloody hell    </w:t>
      </w:r>
      <w:r>
        <w:t xml:space="preserve">   lucifer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Lucifer</dc:title>
  <dcterms:created xsi:type="dcterms:W3CDTF">2021-10-11T11:32:17Z</dcterms:created>
  <dcterms:modified xsi:type="dcterms:W3CDTF">2021-10-11T11:32:17Z</dcterms:modified>
</cp:coreProperties>
</file>