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Lucifer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was Satan when he tempted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cast Lucifer out of Heaven?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Satan?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defeated Satan?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create Satan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Adam and Eve sinned, God promised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Adam and Eve's punishment for touching the forbidden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God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Jesus save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Satan's original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Lucifer</dc:title>
  <dcterms:created xsi:type="dcterms:W3CDTF">2021-10-11T11:31:34Z</dcterms:created>
  <dcterms:modified xsi:type="dcterms:W3CDTF">2021-10-11T11:31:34Z</dcterms:modified>
</cp:coreProperties>
</file>