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Lucille Ball</w:t>
      </w:r>
    </w:p>
    <w:p>
      <w:pPr>
        <w:pStyle w:val="Questions"/>
      </w:pPr>
      <w:r>
        <w:t xml:space="preserve">1. CLLULEI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CESTRAS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YOWOLDLHO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UYCL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ADNMEIOC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NEW RYKO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PAPHY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OWJTMNAES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YNUFN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Lucille Ball</dc:title>
  <dcterms:created xsi:type="dcterms:W3CDTF">2021-10-11T11:31:08Z</dcterms:created>
  <dcterms:modified xsi:type="dcterms:W3CDTF">2021-10-11T11:31:08Z</dcterms:modified>
</cp:coreProperties>
</file>