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Lucille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mysterious    </w:t>
      </w:r>
      <w:r>
        <w:t xml:space="preserve">   Lucie Arnaz    </w:t>
      </w:r>
      <w:r>
        <w:t xml:space="preserve">   Desi Arnaz    </w:t>
      </w:r>
      <w:r>
        <w:t xml:space="preserve">   Gary Morton    </w:t>
      </w:r>
      <w:r>
        <w:t xml:space="preserve">   The Lucy Show    </w:t>
      </w:r>
      <w:r>
        <w:t xml:space="preserve">   Here's Lucy    </w:t>
      </w:r>
      <w:r>
        <w:t xml:space="preserve">   I Love Lucy    </w:t>
      </w:r>
      <w:r>
        <w:t xml:space="preserve">   New York    </w:t>
      </w:r>
      <w:r>
        <w:t xml:space="preserve">   Los Angeles    </w:t>
      </w:r>
      <w:r>
        <w:t xml:space="preserve">   California    </w:t>
      </w:r>
      <w:r>
        <w:t xml:space="preserve">   Jamestown    </w:t>
      </w:r>
      <w:r>
        <w:t xml:space="preserve">   hollywood    </w:t>
      </w:r>
      <w:r>
        <w:t xml:space="preserve">   brown hair    </w:t>
      </w:r>
      <w:r>
        <w:t xml:space="preserve">   actress    </w:t>
      </w:r>
      <w:r>
        <w:t xml:space="preserve">   comedian    </w:t>
      </w:r>
      <w:r>
        <w:t xml:space="preserve">   film star    </w:t>
      </w:r>
      <w:r>
        <w:t xml:space="preserve">   model    </w:t>
      </w:r>
      <w:r>
        <w:t xml:space="preserve">   singer    </w:t>
      </w:r>
      <w:r>
        <w:t xml:space="preserve">   Desiree Evelyn Hunt    </w:t>
      </w:r>
      <w:r>
        <w:t xml:space="preserve">   Henry Durrell Ball    </w:t>
      </w:r>
      <w:r>
        <w:t xml:space="preserve">   Lucille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Lucille Ball</dc:title>
  <dcterms:created xsi:type="dcterms:W3CDTF">2021-10-11T11:31:41Z</dcterms:created>
  <dcterms:modified xsi:type="dcterms:W3CDTF">2021-10-11T11:31:41Z</dcterms:modified>
</cp:coreProperties>
</file>