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Lucille 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people describe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most popular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age did her father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of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she break for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her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 _____person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Lucille ball crossword</dc:title>
  <dcterms:created xsi:type="dcterms:W3CDTF">2021-10-11T11:32:04Z</dcterms:created>
  <dcterms:modified xsi:type="dcterms:W3CDTF">2021-10-11T11:32:04Z</dcterms:modified>
</cp:coreProperties>
</file>