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 Lane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swans    </w:t>
      </w:r>
      <w:r>
        <w:t xml:space="preserve">   magpies    </w:t>
      </w:r>
      <w:r>
        <w:t xml:space="preserve">   moorhens    </w:t>
      </w:r>
      <w:r>
        <w:t xml:space="preserve">   ravens    </w:t>
      </w:r>
      <w:r>
        <w:t xml:space="preserve">   robins    </w:t>
      </w:r>
      <w:r>
        <w:t xml:space="preserve">   doves    </w:t>
      </w:r>
      <w:r>
        <w:t xml:space="preserve">   ducks    </w:t>
      </w:r>
      <w:r>
        <w:t xml:space="preserve">   jays    </w:t>
      </w:r>
      <w:r>
        <w:t xml:space="preserve">   thompson    </w:t>
      </w:r>
      <w:r>
        <w:t xml:space="preserve">   whittaker    </w:t>
      </w:r>
      <w:r>
        <w:t xml:space="preserve">   paddock    </w:t>
      </w:r>
      <w:r>
        <w:t xml:space="preserve">   golcar    </w:t>
      </w:r>
      <w:r>
        <w:t xml:space="preserve">   castlehill    </w:t>
      </w:r>
      <w:r>
        <w:t xml:space="preserve">   jenkinson    </w:t>
      </w:r>
      <w:r>
        <w:t xml:space="preserve">   greenhead    </w:t>
      </w:r>
      <w:r>
        <w:t xml:space="preserve">   roydshall    </w:t>
      </w:r>
      <w:r>
        <w:t xml:space="preserve">   lucklane    </w:t>
      </w:r>
      <w:r>
        <w:t xml:space="preserve">   modeste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Lane wordsearch</dc:title>
  <dcterms:created xsi:type="dcterms:W3CDTF">2021-10-11T11:32:11Z</dcterms:created>
  <dcterms:modified xsi:type="dcterms:W3CDTF">2021-10-11T11:32:11Z</dcterms:modified>
</cp:coreProperties>
</file>