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 Uglies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Truitt    </w:t>
      </w:r>
      <w:r>
        <w:t xml:space="preserve">   Choker    </w:t>
      </w:r>
      <w:r>
        <w:t xml:space="preserve">   Rune Stone    </w:t>
      </w:r>
      <w:r>
        <w:t xml:space="preserve">   Shady    </w:t>
      </w:r>
      <w:r>
        <w:t xml:space="preserve">   Dead Fish Inn    </w:t>
      </w:r>
      <w:r>
        <w:t xml:space="preserve">   Folly    </w:t>
      </w:r>
      <w:r>
        <w:t xml:space="preserve">   Lottie    </w:t>
      </w:r>
      <w:r>
        <w:t xml:space="preserve">   Bog Noblins    </w:t>
      </w:r>
      <w:r>
        <w:t xml:space="preserve">   Misers End Cemetery    </w:t>
      </w:r>
      <w:r>
        <w:t xml:space="preserve">   Earl Longhance    </w:t>
      </w:r>
      <w:r>
        <w:t xml:space="preserve">   Abby    </w:t>
      </w:r>
      <w:r>
        <w:t xml:space="preserve">   Harmless    </w:t>
      </w:r>
      <w:r>
        <w:t xml:space="preserve">   Rye    </w:t>
      </w:r>
      <w:r>
        <w:t xml:space="preserve">   Luck Uglies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Uglies </dc:title>
  <dcterms:created xsi:type="dcterms:W3CDTF">2021-10-11T11:30:56Z</dcterms:created>
  <dcterms:modified xsi:type="dcterms:W3CDTF">2021-10-11T11:30:56Z</dcterms:modified>
</cp:coreProperties>
</file>