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Luck o' the Irish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Blarney    </w:t>
      </w:r>
      <w:r>
        <w:t xml:space="preserve">   bodhran    </w:t>
      </w:r>
      <w:r>
        <w:t xml:space="preserve">   Celtic    </w:t>
      </w:r>
      <w:r>
        <w:t xml:space="preserve">   Dublin    </w:t>
      </w:r>
      <w:r>
        <w:t xml:space="preserve">   fiddle    </w:t>
      </w:r>
      <w:r>
        <w:t xml:space="preserve">   friend    </w:t>
      </w:r>
      <w:r>
        <w:t xml:space="preserve">   Galway    </w:t>
      </w:r>
      <w:r>
        <w:t xml:space="preserve">   green    </w:t>
      </w:r>
      <w:r>
        <w:t xml:space="preserve">   Irish    </w:t>
      </w:r>
      <w:r>
        <w:t xml:space="preserve">   island    </w:t>
      </w:r>
      <w:r>
        <w:t xml:space="preserve">   laughter    </w:t>
      </w:r>
      <w:r>
        <w:t xml:space="preserve">   leprechaun    </w:t>
      </w:r>
      <w:r>
        <w:t xml:space="preserve">   lucky    </w:t>
      </w:r>
      <w:r>
        <w:t xml:space="preserve">   music    </w:t>
      </w:r>
      <w:r>
        <w:t xml:space="preserve">   Patrick    </w:t>
      </w:r>
      <w:r>
        <w:t xml:space="preserve">   pennywhistle    </w:t>
      </w:r>
      <w:r>
        <w:t xml:space="preserve">   pipes    </w:t>
      </w:r>
      <w:r>
        <w:t xml:space="preserve">   potogold    </w:t>
      </w:r>
      <w:r>
        <w:t xml:space="preserve">   rainbow    </w:t>
      </w:r>
      <w:r>
        <w:t xml:space="preserve">   shamrock    </w:t>
      </w:r>
      <w:r>
        <w:t xml:space="preserve">   shenanigans    </w:t>
      </w:r>
      <w:r>
        <w:t xml:space="preserve">   shillelagh    </w:t>
      </w:r>
      <w:r>
        <w:t xml:space="preserve">   slainte    </w:t>
      </w:r>
      <w:r>
        <w:t xml:space="preserve">   smile    </w:t>
      </w:r>
      <w:r>
        <w:t xml:space="preserve">   stone    </w:t>
      </w:r>
      <w:r>
        <w:t xml:space="preserve">   Uilleann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 o' the Irish</dc:title>
  <dcterms:created xsi:type="dcterms:W3CDTF">2021-10-11T11:32:24Z</dcterms:created>
  <dcterms:modified xsi:type="dcterms:W3CDTF">2021-10-11T11:32:24Z</dcterms:modified>
</cp:coreProperties>
</file>