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 of the Irish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St. Patrick    </w:t>
      </w:r>
      <w:r>
        <w:t xml:space="preserve">   Luck    </w:t>
      </w:r>
      <w:r>
        <w:t xml:space="preserve">   Kisses    </w:t>
      </w:r>
      <w:r>
        <w:t xml:space="preserve">   Pinches    </w:t>
      </w:r>
      <w:r>
        <w:t xml:space="preserve">   Corn beef    </w:t>
      </w:r>
      <w:r>
        <w:t xml:space="preserve">   Pints    </w:t>
      </w:r>
      <w:r>
        <w:t xml:space="preserve">   Celebration    </w:t>
      </w:r>
      <w:r>
        <w:t xml:space="preserve">   Green    </w:t>
      </w:r>
      <w:r>
        <w:t xml:space="preserve">   Mystical    </w:t>
      </w:r>
      <w:r>
        <w:t xml:space="preserve">   Irish    </w:t>
      </w:r>
      <w:r>
        <w:t xml:space="preserve">   McGillan    </w:t>
      </w:r>
      <w:r>
        <w:t xml:space="preserve">   Killian    </w:t>
      </w:r>
      <w:r>
        <w:t xml:space="preserve">   clover    </w:t>
      </w:r>
      <w:r>
        <w:t xml:space="preserve">   pot of gold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 of the Irish</dc:title>
  <dcterms:created xsi:type="dcterms:W3CDTF">2021-10-11T11:31:52Z</dcterms:created>
  <dcterms:modified xsi:type="dcterms:W3CDTF">2021-10-11T11:31:52Z</dcterms:modified>
</cp:coreProperties>
</file>