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Luck of the Irish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Legend    </w:t>
      </w:r>
      <w:r>
        <w:t xml:space="preserve">   Laughter    </w:t>
      </w:r>
      <w:r>
        <w:t xml:space="preserve">   Pot of gold    </w:t>
      </w:r>
      <w:r>
        <w:t xml:space="preserve">   Four leaf clover    </w:t>
      </w:r>
      <w:r>
        <w:t xml:space="preserve">   Mulligan Stew    </w:t>
      </w:r>
      <w:r>
        <w:t xml:space="preserve">   Shamrock    </w:t>
      </w:r>
      <w:r>
        <w:t xml:space="preserve">   Wee    </w:t>
      </w:r>
      <w:r>
        <w:t xml:space="preserve">   Corned Beef    </w:t>
      </w:r>
      <w:r>
        <w:t xml:space="preserve">   Celtic    </w:t>
      </w:r>
      <w:r>
        <w:t xml:space="preserve">   Ale    </w:t>
      </w:r>
      <w:r>
        <w:t xml:space="preserve">   Cabbage    </w:t>
      </w:r>
      <w:r>
        <w:t xml:space="preserve">   Party    </w:t>
      </w:r>
      <w:r>
        <w:t xml:space="preserve">   Parade    </w:t>
      </w:r>
      <w:r>
        <w:t xml:space="preserve">   St. Patricks Day    </w:t>
      </w:r>
      <w:r>
        <w:t xml:space="preserve">   Lucky Charms    </w:t>
      </w:r>
      <w:r>
        <w:t xml:space="preserve">   Coffee    </w:t>
      </w:r>
      <w:r>
        <w:t xml:space="preserve">   Green    </w:t>
      </w:r>
      <w:r>
        <w:t xml:space="preserve">   Rainbow    </w:t>
      </w:r>
      <w:r>
        <w:t xml:space="preserve">   Irish    </w:t>
      </w:r>
      <w:r>
        <w:t xml:space="preserve">   Leprechaun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Luck of the Irish</dc:title>
  <dcterms:created xsi:type="dcterms:W3CDTF">2021-10-11T11:30:53Z</dcterms:created>
  <dcterms:modified xsi:type="dcterms:W3CDTF">2021-10-11T11:30:53Z</dcterms:modified>
</cp:coreProperties>
</file>