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 of the Irish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Claddagh ring    </w:t>
      </w:r>
      <w:r>
        <w:t xml:space="preserve">   Jig    </w:t>
      </w:r>
      <w:r>
        <w:t xml:space="preserve">   shenanigans    </w:t>
      </w:r>
      <w:r>
        <w:t xml:space="preserve">   Saint    </w:t>
      </w:r>
      <w:r>
        <w:t xml:space="preserve">   shamrock    </w:t>
      </w:r>
      <w:r>
        <w:t xml:space="preserve">   March    </w:t>
      </w:r>
      <w:r>
        <w:t xml:space="preserve">   Green    </w:t>
      </w:r>
      <w:r>
        <w:t xml:space="preserve">   Ireland    </w:t>
      </w:r>
      <w:r>
        <w:t xml:space="preserve">   Luck    </w:t>
      </w:r>
      <w:r>
        <w:t xml:space="preserve">   Irish    </w:t>
      </w:r>
      <w:r>
        <w:t xml:space="preserve">   Clover    </w:t>
      </w:r>
      <w:r>
        <w:t xml:space="preserve">   rainbow    </w:t>
      </w:r>
      <w:r>
        <w:t xml:space="preserve">   gold    </w:t>
      </w:r>
      <w:r>
        <w:t xml:space="preserve">   corned beef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of the Irish Word search </dc:title>
  <dcterms:created xsi:type="dcterms:W3CDTF">2021-10-11T11:31:55Z</dcterms:created>
  <dcterms:modified xsi:type="dcterms:W3CDTF">2021-10-11T11:31:55Z</dcterms:modified>
</cp:coreProperties>
</file>