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Luckiest Time Of All From The Lucky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Acquainted    </w:t>
      </w:r>
      <w:r>
        <w:t xml:space="preserve">   Bottoms    </w:t>
      </w:r>
      <w:r>
        <w:t xml:space="preserve">   Circus    </w:t>
      </w:r>
      <w:r>
        <w:t xml:space="preserve">   Croksack    </w:t>
      </w:r>
      <w:r>
        <w:t xml:space="preserve">   Decided    </w:t>
      </w:r>
      <w:r>
        <w:t xml:space="preserve">   Dog    </w:t>
      </w:r>
      <w:r>
        <w:t xml:space="preserve">   elzie    </w:t>
      </w:r>
      <w:r>
        <w:t xml:space="preserve">   granddaughter    </w:t>
      </w:r>
      <w:r>
        <w:t xml:space="preserve">   Lord    </w:t>
      </w:r>
      <w:r>
        <w:t xml:space="preserve">   Mr.pickens    </w:t>
      </w:r>
      <w:r>
        <w:t xml:space="preserve">   Music    </w:t>
      </w:r>
      <w:r>
        <w:t xml:space="preserve">   Penny    </w:t>
      </w:r>
      <w:r>
        <w:t xml:space="preserve">   Plaited    </w:t>
      </w:r>
      <w:r>
        <w:t xml:space="preserve">   Ruffly    </w:t>
      </w:r>
      <w:r>
        <w:t xml:space="preserve">   Silasgreeneshow    </w:t>
      </w:r>
      <w:r>
        <w:t xml:space="preserve">   Sundayschool    </w:t>
      </w:r>
      <w:r>
        <w:t xml:space="preserve">   Surprise    </w:t>
      </w:r>
      <w:r>
        <w:t xml:space="preserve">   Sweet tee    </w:t>
      </w:r>
      <w:r>
        <w:t xml:space="preserve">   Twine    </w:t>
      </w:r>
      <w:r>
        <w:t xml:space="preserve">   Twistin    </w:t>
      </w:r>
      <w:r>
        <w:t xml:space="preserve">   Wonders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Luckiest Time Of All From The Lucky Stone</dc:title>
  <dcterms:created xsi:type="dcterms:W3CDTF">2021-10-11T11:31:17Z</dcterms:created>
  <dcterms:modified xsi:type="dcterms:W3CDTF">2021-10-11T11:31:17Z</dcterms:modified>
</cp:coreProperties>
</file>