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Lucky Dorks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sam    </w:t>
      </w:r>
      <w:r>
        <w:t xml:space="preserve">   ring    </w:t>
      </w:r>
      <w:r>
        <w:t xml:space="preserve">   project    </w:t>
      </w:r>
      <w:r>
        <w:t xml:space="preserve">   wolves    </w:t>
      </w:r>
      <w:r>
        <w:t xml:space="preserve">   pack    </w:t>
      </w:r>
      <w:r>
        <w:t xml:space="preserve">   mom    </w:t>
      </w:r>
      <w:r>
        <w:t xml:space="preserve">   molly    </w:t>
      </w:r>
      <w:r>
        <w:t xml:space="preserve">   lucy    </w:t>
      </w:r>
      <w:r>
        <w:t xml:space="preserve">   kissing    </w:t>
      </w:r>
      <w:r>
        <w:t xml:space="preserve">   fourth grade    </w:t>
      </w:r>
      <w:r>
        <w:t xml:space="preserve">   dorks    </w:t>
      </w:r>
      <w:r>
        <w:t xml:space="preserve">   dorkdom    </w:t>
      </w:r>
      <w:r>
        <w:t xml:space="preserve">   cool    </w:t>
      </w:r>
      <w:r>
        <w:t xml:space="preserve">   Best friend    </w:t>
      </w:r>
      <w:r>
        <w:t xml:space="preserve">   Becky    </w:t>
      </w:r>
      <w:r>
        <w:t xml:space="preserve">   Baby    </w:t>
      </w:r>
      <w:r>
        <w:t xml:space="preserve">   Animal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Dorks </dc:title>
  <dcterms:created xsi:type="dcterms:W3CDTF">2021-10-11T11:31:28Z</dcterms:created>
  <dcterms:modified xsi:type="dcterms:W3CDTF">2021-10-11T11:31:28Z</dcterms:modified>
</cp:coreProperties>
</file>