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Goes to Dog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Lucky have a problem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Lucky runs away from the dad, what kind of expression does Rachel have on her 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Rachel feel when Lucky sat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dad take Lucky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dad call Lucky?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it safe to be crossing the road when cars are coming?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Lucky do to dad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dad, Rachel, and Lucky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teacher have Lucky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dad feel when Lucky would not sit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Lucky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almost hit Lucky?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Lucky acting compared to the rest of the dogs?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Goes to Dog School</dc:title>
  <dcterms:created xsi:type="dcterms:W3CDTF">2021-10-11T11:31:51Z</dcterms:created>
  <dcterms:modified xsi:type="dcterms:W3CDTF">2021-10-11T11:31:51Z</dcterms:modified>
</cp:coreProperties>
</file>