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Lucky Golden-O's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Cheerful    </w:t>
      </w:r>
      <w:r>
        <w:t xml:space="preserve">   MrPhillips    </w:t>
      </w:r>
      <w:r>
        <w:t xml:space="preserve">   Together    </w:t>
      </w:r>
      <w:r>
        <w:t xml:space="preserve">   Family    </w:t>
      </w:r>
      <w:r>
        <w:t xml:space="preserve">   Love    </w:t>
      </w:r>
      <w:r>
        <w:t xml:space="preserve">   Circle    </w:t>
      </w:r>
      <w:r>
        <w:t xml:space="preserve">   Contest    </w:t>
      </w:r>
      <w:r>
        <w:t xml:space="preserve">   Newspaper    </w:t>
      </w:r>
      <w:r>
        <w:t xml:space="preserve">   Mama    </w:t>
      </w:r>
      <w:r>
        <w:t xml:space="preserve">   Mattie    </w:t>
      </w:r>
      <w:r>
        <w:t xml:space="preserve">   Pin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Golden-O's Word Search</dc:title>
  <dcterms:created xsi:type="dcterms:W3CDTF">2021-10-11T11:31:08Z</dcterms:created>
  <dcterms:modified xsi:type="dcterms:W3CDTF">2021-10-11T11:31:08Z</dcterms:modified>
</cp:coreProperties>
</file>