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Kingdom    </w:t>
      </w:r>
      <w:r>
        <w:t xml:space="preserve">   Angel    </w:t>
      </w:r>
      <w:r>
        <w:t xml:space="preserve">   Tempted    </w:t>
      </w:r>
      <w:r>
        <w:t xml:space="preserve">   Temptation    </w:t>
      </w:r>
      <w:r>
        <w:t xml:space="preserve">   Light    </w:t>
      </w:r>
      <w:r>
        <w:t xml:space="preserve">   Rock    </w:t>
      </w:r>
      <w:r>
        <w:t xml:space="preserve">   Desert    </w:t>
      </w:r>
      <w:r>
        <w:t xml:space="preserve">   Bread    </w:t>
      </w:r>
      <w:r>
        <w:t xml:space="preserve">   God    </w:t>
      </w:r>
      <w:r>
        <w:t xml:space="preserve">   devil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Jesus </dc:title>
  <dcterms:created xsi:type="dcterms:W3CDTF">2021-10-11T11:32:24Z</dcterms:created>
  <dcterms:modified xsi:type="dcterms:W3CDTF">2021-10-11T11:32:24Z</dcterms:modified>
</cp:coreProperties>
</file>