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Leprechaun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Bradley    </w:t>
      </w:r>
      <w:r>
        <w:t xml:space="preserve">   Brain    </w:t>
      </w:r>
      <w:r>
        <w:t xml:space="preserve">   contest    </w:t>
      </w:r>
      <w:r>
        <w:t xml:space="preserve">   green    </w:t>
      </w:r>
      <w:r>
        <w:t xml:space="preserve">   leprechauns    </w:t>
      </w:r>
      <w:r>
        <w:t xml:space="preserve">   lucky    </w:t>
      </w:r>
      <w:r>
        <w:t xml:space="preserve">   Lucy    </w:t>
      </w:r>
      <w:r>
        <w:t xml:space="preserve">   march    </w:t>
      </w:r>
      <w:r>
        <w:t xml:space="preserve">   missing    </w:t>
      </w:r>
      <w:r>
        <w:t xml:space="preserve">   mysteries    </w:t>
      </w:r>
      <w:r>
        <w:t xml:space="preserve">   Nate    </w:t>
      </w:r>
      <w:r>
        <w:t xml:space="preserve">   Pal    </w:t>
      </w:r>
      <w:r>
        <w:t xml:space="preserve">   st. patrick's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Leprechaun </dc:title>
  <dcterms:created xsi:type="dcterms:W3CDTF">2021-10-11T11:31:58Z</dcterms:created>
  <dcterms:modified xsi:type="dcterms:W3CDTF">2021-10-11T11:31:58Z</dcterms:modified>
</cp:coreProperties>
</file>