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Luke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Lick    </w:t>
      </w:r>
      <w:r>
        <w:t xml:space="preserve">   Bigrabbit    </w:t>
      </w:r>
      <w:r>
        <w:t xml:space="preserve">   Blanket    </w:t>
      </w:r>
      <w:r>
        <w:t xml:space="preserve">   Giant    </w:t>
      </w:r>
      <w:r>
        <w:t xml:space="preserve">   Icecream    </w:t>
      </w:r>
      <w:r>
        <w:t xml:space="preserve">   Trump    </w:t>
      </w:r>
      <w:r>
        <w:t xml:space="preserve">   Allonsy    </w:t>
      </w:r>
      <w:r>
        <w:t xml:space="preserve">   Guinness cake    </w:t>
      </w:r>
      <w:r>
        <w:t xml:space="preserve">   Honey    </w:t>
      </w:r>
      <w:r>
        <w:t xml:space="preserve">   Swimming    </w:t>
      </w:r>
      <w:r>
        <w:t xml:space="preserve">   Xbox    </w:t>
      </w:r>
      <w:r>
        <w:t xml:space="preserve">   France    </w:t>
      </w:r>
      <w:r>
        <w:t xml:space="preserve">   Nike    </w:t>
      </w:r>
      <w:r>
        <w:t xml:space="preserve">   Slime    </w:t>
      </w:r>
      <w:r>
        <w:t xml:space="preserve">   Ipad    </w:t>
      </w:r>
      <w:r>
        <w:t xml:space="preserve">   Hector    </w:t>
      </w:r>
      <w:r>
        <w:t xml:space="preserve">   Fishandchips    </w:t>
      </w:r>
      <w:r>
        <w:t xml:space="preserve">   Luke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Luke </dc:title>
  <dcterms:created xsi:type="dcterms:W3CDTF">2021-10-11T11:32:34Z</dcterms:created>
  <dcterms:modified xsi:type="dcterms:W3CDTF">2021-10-11T11:32:34Z</dcterms:modified>
</cp:coreProperties>
</file>