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Nate's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Argument    </w:t>
      </w:r>
      <w:r>
        <w:t xml:space="preserve">   Gas Leak    </w:t>
      </w:r>
      <w:r>
        <w:t xml:space="preserve">   Chad    </w:t>
      </w:r>
      <w:r>
        <w:t xml:space="preserve">   Dee Dee    </w:t>
      </w:r>
      <w:r>
        <w:t xml:space="preserve">   Hot Air Balloon     </w:t>
      </w:r>
      <w:r>
        <w:t xml:space="preserve">   Teddy    </w:t>
      </w:r>
      <w:r>
        <w:t xml:space="preserve">   Francis    </w:t>
      </w:r>
      <w:r>
        <w:t xml:space="preserve">   Breckenridge    </w:t>
      </w:r>
      <w:r>
        <w:t xml:space="preserve">   Lincoln Peirce    </w:t>
      </w:r>
      <w:r>
        <w:t xml:space="preserve">   Nate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Nate's Word Search</dc:title>
  <dcterms:created xsi:type="dcterms:W3CDTF">2021-10-11T11:31:02Z</dcterms:created>
  <dcterms:modified xsi:type="dcterms:W3CDTF">2021-10-11T11:31:02Z</dcterms:modified>
</cp:coreProperties>
</file>