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Wishbone    </w:t>
      </w:r>
      <w:r>
        <w:t xml:space="preserve">   Wish    </w:t>
      </w:r>
      <w:r>
        <w:t xml:space="preserve">   Scrappy    </w:t>
      </w:r>
      <w:r>
        <w:t xml:space="preserve">   Mountains    </w:t>
      </w:r>
      <w:r>
        <w:t xml:space="preserve">   Lucky    </w:t>
      </w:r>
      <w:r>
        <w:t xml:space="preserve">   Jackie    </w:t>
      </w:r>
      <w:r>
        <w:t xml:space="preserve">   Gus    </w:t>
      </w:r>
      <w:r>
        <w:t xml:space="preserve">   Family    </w:t>
      </w:r>
      <w:r>
        <w:t xml:space="preserve">   Charlie    </w:t>
      </w:r>
      <w:r>
        <w:t xml:space="preserve">   Bertha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Stars</dc:title>
  <dcterms:created xsi:type="dcterms:W3CDTF">2021-10-11T11:32:38Z</dcterms:created>
  <dcterms:modified xsi:type="dcterms:W3CDTF">2021-10-11T11:32:38Z</dcterms:modified>
</cp:coreProperties>
</file>