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Lucky Starts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ATLANTIC    </w:t>
      </w:r>
      <w:r>
        <w:t xml:space="preserve">   BUCKY    </w:t>
      </w:r>
      <w:r>
        <w:t xml:space="preserve">   ENGLAND    </w:t>
      </w:r>
      <w:r>
        <w:t xml:space="preserve">   ICEBERG    </w:t>
      </w:r>
      <w:r>
        <w:t xml:space="preserve">   LIFEBOAT    </w:t>
      </w:r>
      <w:r>
        <w:t xml:space="preserve">   OCEAN    </w:t>
      </w:r>
      <w:r>
        <w:t xml:space="preserve">   RESCUE    </w:t>
      </w:r>
      <w:r>
        <w:t xml:space="preserve">   SAM    </w:t>
      </w:r>
      <w:r>
        <w:t xml:space="preserve">   SCHOOL    </w:t>
      </w:r>
      <w:r>
        <w:t xml:space="preserve">   SHIPWRECK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Starts</dc:title>
  <dcterms:created xsi:type="dcterms:W3CDTF">2021-10-11T11:31:00Z</dcterms:created>
  <dcterms:modified xsi:type="dcterms:W3CDTF">2021-10-11T11:31:00Z</dcterms:modified>
</cp:coreProperties>
</file>