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Lucky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WISHBONE    </w:t>
      </w:r>
      <w:r>
        <w:t xml:space="preserve">   SEVEN    </w:t>
      </w:r>
      <w:r>
        <w:t xml:space="preserve">   RED    </w:t>
      </w:r>
      <w:r>
        <w:t xml:space="preserve">   RAINBOW    </w:t>
      </w:r>
      <w:r>
        <w:t xml:space="preserve">   RABBITFOOT    </w:t>
      </w:r>
      <w:r>
        <w:t xml:space="preserve">   PIG    </w:t>
      </w:r>
      <w:r>
        <w:t xml:space="preserve">   PENNY    </w:t>
      </w:r>
      <w:r>
        <w:t xml:space="preserve">   IADYBUG    </w:t>
      </w:r>
      <w:r>
        <w:t xml:space="preserve">   HORSESHOE    </w:t>
      </w:r>
      <w:r>
        <w:t xml:space="preserve">   FISH    </w:t>
      </w:r>
      <w:r>
        <w:t xml:space="preserve">   EIGHT    </w:t>
      </w:r>
      <w:r>
        <w:t xml:space="preserve">   DREAMCATCHER    </w:t>
      </w:r>
      <w:r>
        <w:t xml:space="preserve">   DRAGON    </w:t>
      </w:r>
      <w:r>
        <w:t xml:space="preserve">   DICE    </w:t>
      </w:r>
      <w:r>
        <w:t xml:space="preserve">   CLOVER    </w:t>
      </w:r>
      <w:r>
        <w:t xml:space="preserve">   CHARM    </w:t>
      </w:r>
      <w:r>
        <w:t xml:space="preserve">   BANBOO    </w:t>
      </w:r>
      <w:r>
        <w:t xml:space="preserve">   ACORNS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Things</dc:title>
  <dcterms:created xsi:type="dcterms:W3CDTF">2021-10-11T11:31:55Z</dcterms:created>
  <dcterms:modified xsi:type="dcterms:W3CDTF">2021-10-11T11:31:55Z</dcterms:modified>
</cp:coreProperties>
</file>