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Lucky Tridents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Hylla's siter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Poseidon's roman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or relating to ancient Rome or its empire or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person who summons golds and diamonds from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Greece, its people, or their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member of a race of savage one-eyed giants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three-pronged spear, especially as an attribute of Poseidon (Neptune) or Britannia.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person Percy remembers when he wakes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 of Poseidon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harpies in the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Lucky Tridents</dc:title>
  <dcterms:created xsi:type="dcterms:W3CDTF">2021-10-11T11:31:10Z</dcterms:created>
  <dcterms:modified xsi:type="dcterms:W3CDTF">2021-10-11T11:31:10Z</dcterms:modified>
</cp:coreProperties>
</file>