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Lucky Wars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family member of Jonathan got hurt in the war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was the enemy of corporals team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how old is Johnathan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one word to describe johnathan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 did johnathan feel about the war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word to describe the corporal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was the month that started the book 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is the author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where did Johnathan get his gun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war is it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one word to describe kristian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Lucky Wars</dc:title>
  <dcterms:created xsi:type="dcterms:W3CDTF">2021-10-11T11:31:49Z</dcterms:created>
  <dcterms:modified xsi:type="dcterms:W3CDTF">2021-10-11T11:31:49Z</dcterms:modified>
</cp:coreProperties>
</file>