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Lucky in Love vocabulary</w:t>
      </w:r>
    </w:p>
    <w:p>
      <w:pPr>
        <w:pStyle w:val="Questions"/>
      </w:pPr>
      <w:r>
        <w:t xml:space="preserve">1. WGONARINR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SPSOIG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AMRESPM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IITGNONDAIN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AMSCUP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HTDOME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TEORLYT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NDITAIPDPEOS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SCRADTGTINI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OPOWS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in Love vocabulary</dc:title>
  <dcterms:created xsi:type="dcterms:W3CDTF">2021-10-11T11:32:32Z</dcterms:created>
  <dcterms:modified xsi:type="dcterms:W3CDTF">2021-10-11T11:32:32Z</dcterms:modified>
</cp:coreProperties>
</file>