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favourite colour of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song on the sky train a tear down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special nights we became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future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day lunches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 getaway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Dream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trust me. It is ok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Hi, you look...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structure that holds us together is 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(pre-sent)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ones</dc:title>
  <dcterms:created xsi:type="dcterms:W3CDTF">2021-10-11T11:32:10Z</dcterms:created>
  <dcterms:modified xsi:type="dcterms:W3CDTF">2021-10-11T11:32:10Z</dcterms:modified>
</cp:coreProperties>
</file>