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Awesome    </w:t>
      </w:r>
      <w:r>
        <w:t xml:space="preserve">   Babysitter    </w:t>
      </w:r>
      <w:r>
        <w:t xml:space="preserve">   Bunbun    </w:t>
      </w:r>
      <w:r>
        <w:t xml:space="preserve">   Dancer    </w:t>
      </w:r>
      <w:r>
        <w:t xml:space="preserve">   Eli    </w:t>
      </w:r>
      <w:r>
        <w:t xml:space="preserve">   Ezra    </w:t>
      </w:r>
      <w:r>
        <w:t xml:space="preserve">   Friend    </w:t>
      </w:r>
      <w:r>
        <w:t xml:space="preserve">   Happy    </w:t>
      </w:r>
      <w:r>
        <w:t xml:space="preserve">   Lola    </w:t>
      </w:r>
      <w:r>
        <w:t xml:space="preserve">   Lucy Collins    </w:t>
      </w:r>
      <w:r>
        <w:t xml:space="preserve">   Lucy is awesome    </w:t>
      </w:r>
      <w:r>
        <w:t xml:space="preserve">   Mary Cathrine    </w:t>
      </w:r>
      <w:r>
        <w:t xml:space="preserve">   Pink    </w:t>
      </w:r>
      <w:r>
        <w:t xml:space="preserve">   Reader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</dc:title>
  <dcterms:created xsi:type="dcterms:W3CDTF">2021-10-11T11:31:52Z</dcterms:created>
  <dcterms:modified xsi:type="dcterms:W3CDTF">2021-10-11T11:31:52Z</dcterms:modified>
</cp:coreProperties>
</file>