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occasion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Trojan prince who abducted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reason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eldest daughter of the Monroe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"to 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entitled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Delightful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Time lord; TV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Opposite of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guy next to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Sacred; delightful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Elegantly 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me 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face to face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Digestive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Number; 10 days after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seven 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way to attract traffic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 that sounds like its last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Lucy</dc:title>
  <dcterms:created xsi:type="dcterms:W3CDTF">2021-10-11T11:31:57Z</dcterms:created>
  <dcterms:modified xsi:type="dcterms:W3CDTF">2021-10-11T11:31:57Z</dcterms:modified>
</cp:coreProperties>
</file>