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Lucy Looks into a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professor    </w:t>
      </w:r>
      <w:r>
        <w:t xml:space="preserve">   owl    </w:t>
      </w:r>
      <w:r>
        <w:t xml:space="preserve">   birds    </w:t>
      </w:r>
      <w:r>
        <w:t xml:space="preserve">   rabbits    </w:t>
      </w:r>
      <w:r>
        <w:t xml:space="preserve">   foxes    </w:t>
      </w:r>
      <w:r>
        <w:t xml:space="preserve">   badger    </w:t>
      </w:r>
      <w:r>
        <w:t xml:space="preserve">   umbrella    </w:t>
      </w:r>
      <w:r>
        <w:t xml:space="preserve">   snow    </w:t>
      </w:r>
      <w:r>
        <w:t xml:space="preserve">   moth-balls    </w:t>
      </w:r>
      <w:r>
        <w:t xml:space="preserve">   Wardrobe    </w:t>
      </w:r>
      <w:r>
        <w:t xml:space="preserve">   London    </w:t>
      </w:r>
      <w:r>
        <w:t xml:space="preserve">   Edmund    </w:t>
      </w:r>
      <w:r>
        <w:t xml:space="preserve">   Susan    </w:t>
      </w:r>
      <w:r>
        <w:t xml:space="preserve">   Peter    </w:t>
      </w:r>
      <w:r>
        <w:t xml:space="preserve">   Lucy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Lucy Looks into a Wardrobe</dc:title>
  <dcterms:created xsi:type="dcterms:W3CDTF">2021-10-11T11:31:59Z</dcterms:created>
  <dcterms:modified xsi:type="dcterms:W3CDTF">2021-10-11T11:31:59Z</dcterms:modified>
</cp:coreProperties>
</file>