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Lucy Spelling List 1</w:t>
      </w:r>
    </w:p>
    <w:p>
      <w:pPr>
        <w:pStyle w:val="Questions"/>
      </w:pPr>
      <w:r>
        <w:t xml:space="preserve">1. GRIDEB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VAYTRGI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RUNYGH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EPEICLS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TERESC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APLDAPU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ALNYDRU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BTUEOLR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TAATTRC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ILTWTGIH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TBEEWEN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DSCBEERI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EFSWOLAKN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FMROEDE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MLISY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Lucy Spelling List 1</dc:title>
  <dcterms:created xsi:type="dcterms:W3CDTF">2021-10-11T11:32:01Z</dcterms:created>
  <dcterms:modified xsi:type="dcterms:W3CDTF">2021-10-11T11:32:01Z</dcterms:modified>
</cp:coreProperties>
</file>