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Lucy Stone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her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she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her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she receive making her the women to receive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 her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she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she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it compiled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her book titled?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vows did she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she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colleges did she attend?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Lucy Stone Crossword</dc:title>
  <dcterms:created xsi:type="dcterms:W3CDTF">2021-10-11T11:32:15Z</dcterms:created>
  <dcterms:modified xsi:type="dcterms:W3CDTF">2021-10-11T11:32:15Z</dcterms:modified>
</cp:coreProperties>
</file>