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Lucy in the Sky with Diamonds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Range of singer's voice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Key of the pre-chorus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beats per bar in the chorus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beats per bar in the Intro, Verse and Pre-Chorus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effect used on the singers voice to help create the Psychadelic feel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speaker used to help enhance the main ostinato's sound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instrument that plays the main ostinato (6,5)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indian instrument used in this piece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Key of the Intro and verse.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Singer of the piece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 used on the main instrument to create the psychadelic feel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technique the indian instrument uses in this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Key of the chorus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times the singer sings C# in the verse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Lucy in the Sky with Diamonds</dc:title>
  <dcterms:created xsi:type="dcterms:W3CDTF">2021-10-11T11:31:35Z</dcterms:created>
  <dcterms:modified xsi:type="dcterms:W3CDTF">2021-10-11T11:31:35Z</dcterms:modified>
</cp:coreProperties>
</file>