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wall    </w:t>
      </w:r>
      <w:r>
        <w:t xml:space="preserve">   bookshelf    </w:t>
      </w:r>
      <w:r>
        <w:t xml:space="preserve">   doorstep    </w:t>
      </w:r>
      <w:r>
        <w:t xml:space="preserve">   stonesteps    </w:t>
      </w:r>
      <w:r>
        <w:t xml:space="preserve">   tree    </w:t>
      </w:r>
      <w:r>
        <w:t xml:space="preserve">   birdbath    </w:t>
      </w:r>
      <w:r>
        <w:t xml:space="preserve">   daffodils    </w:t>
      </w:r>
      <w:r>
        <w:t xml:space="preserve">   sink    </w:t>
      </w:r>
      <w:r>
        <w:t xml:space="preserve">   pond    </w:t>
      </w:r>
      <w:r>
        <w:t xml:space="preserve">   arbor    </w:t>
      </w:r>
      <w:r>
        <w:t xml:space="preserve">   bench    </w:t>
      </w:r>
      <w:r>
        <w:t xml:space="preserve">   Luganosign    </w:t>
      </w:r>
      <w:r>
        <w:t xml:space="preserve">   telephone    </w:t>
      </w:r>
      <w:r>
        <w:t xml:space="preserve">   boots    </w:t>
      </w:r>
      <w:r>
        <w:t xml:space="preserve">   birdtable    </w:t>
      </w:r>
      <w:r>
        <w:t xml:space="preserve">   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Lucy's</dc:title>
  <dcterms:created xsi:type="dcterms:W3CDTF">2021-10-11T11:31:54Z</dcterms:created>
  <dcterms:modified xsi:type="dcterms:W3CDTF">2021-10-11T11:31:54Z</dcterms:modified>
</cp:coreProperties>
</file>