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Ludi Latini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¨carpe Diem" in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chronos?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Artemis?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demeter?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Hera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Dionysus?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Goddes is Jupiter?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Ludi Latini 2</dc:title>
  <dcterms:created xsi:type="dcterms:W3CDTF">2021-10-11T11:32:25Z</dcterms:created>
  <dcterms:modified xsi:type="dcterms:W3CDTF">2021-10-11T11:32:25Z</dcterms:modified>
</cp:coreProperties>
</file>