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Ludi Latini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venus?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Phoebus?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Minerva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Dionysus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diana?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Aesculapius?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Minerva?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Chronos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Saturn?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Asclepius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ceres?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Bacchus?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Artemis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cupid?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Aphrodite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Ludi Latini 3</dc:title>
  <dcterms:created xsi:type="dcterms:W3CDTF">2021-10-11T11:32:27Z</dcterms:created>
  <dcterms:modified xsi:type="dcterms:W3CDTF">2021-10-11T11:32:27Z</dcterms:modified>
</cp:coreProperties>
</file>